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Darwin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voyage    </w:t>
      </w:r>
      <w:r>
        <w:t xml:space="preserve">   mankind    </w:t>
      </w:r>
      <w:r>
        <w:t xml:space="preserve">   darwinism    </w:t>
      </w:r>
      <w:r>
        <w:t xml:space="preserve">   agnostic    </w:t>
      </w:r>
      <w:r>
        <w:t xml:space="preserve">   animals    </w:t>
      </w:r>
      <w:r>
        <w:t xml:space="preserve">   naturalist    </w:t>
      </w:r>
      <w:r>
        <w:t xml:space="preserve">   shrewsbury    </w:t>
      </w:r>
      <w:r>
        <w:t xml:space="preserve">   beagle    </w:t>
      </w:r>
      <w:r>
        <w:t xml:space="preserve">   darwin    </w:t>
      </w:r>
      <w:r>
        <w:t xml:space="preserve">   monkey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</dc:title>
  <dcterms:created xsi:type="dcterms:W3CDTF">2021-10-11T03:39:21Z</dcterms:created>
  <dcterms:modified xsi:type="dcterms:W3CDTF">2021-10-11T03:39:21Z</dcterms:modified>
</cp:coreProperties>
</file>