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Charles Darwin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Skull    </w:t>
      </w:r>
      <w:r>
        <w:t xml:space="preserve">   1800    </w:t>
      </w:r>
      <w:r>
        <w:t xml:space="preserve">   Fish    </w:t>
      </w:r>
      <w:r>
        <w:t xml:space="preserve">   Monkey    </w:t>
      </w:r>
      <w:r>
        <w:t xml:space="preserve">   Ape    </w:t>
      </w:r>
      <w:r>
        <w:t xml:space="preserve">   Natural selection    </w:t>
      </w:r>
      <w:r>
        <w:t xml:space="preserve">   England    </w:t>
      </w:r>
      <w:r>
        <w:t xml:space="preserve">   origin Of Species    </w:t>
      </w:r>
      <w:r>
        <w:t xml:space="preserve">   Darwin    </w:t>
      </w:r>
      <w:r>
        <w:t xml:space="preserve">   Charles    </w:t>
      </w:r>
      <w:r>
        <w:t xml:space="preserve">   H.M.S    </w:t>
      </w:r>
      <w:r>
        <w:t xml:space="preserve">   Finch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Darwin </dc:title>
  <dcterms:created xsi:type="dcterms:W3CDTF">2021-10-11T03:39:28Z</dcterms:created>
  <dcterms:modified xsi:type="dcterms:W3CDTF">2021-10-11T03:39:28Z</dcterms:modified>
</cp:coreProperties>
</file>