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Stropshire    </w:t>
      </w:r>
      <w:r>
        <w:t xml:space="preserve">   Origin of Species    </w:t>
      </w:r>
      <w:r>
        <w:t xml:space="preserve">   Beagle    </w:t>
      </w:r>
      <w:r>
        <w:t xml:space="preserve">   Natural Selection    </w:t>
      </w:r>
      <w:r>
        <w:t xml:space="preserve">   Evolution    </w:t>
      </w:r>
      <w:r>
        <w:t xml:space="preserve">   Darwinism    </w:t>
      </w:r>
      <w:r>
        <w:t xml:space="preserve">   Galapagos    </w:t>
      </w:r>
      <w:r>
        <w:t xml:space="preserve">   Turtles    </w:t>
      </w:r>
      <w:r>
        <w:t xml:space="preserve">   Darwin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2021-10-11T03:39:31Z</dcterms:created>
  <dcterms:modified xsi:type="dcterms:W3CDTF">2021-10-11T03:39:31Z</dcterms:modified>
</cp:coreProperties>
</file>