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Archipelago    </w:t>
      </w:r>
      <w:r>
        <w:t xml:space="preserve">   Charles Darwin    </w:t>
      </w:r>
      <w:r>
        <w:t xml:space="preserve">   Down House    </w:t>
      </w:r>
      <w:r>
        <w:t xml:space="preserve">   Fossil    </w:t>
      </w:r>
      <w:r>
        <w:t xml:space="preserve">   Geologist    </w:t>
      </w:r>
      <w:r>
        <w:t xml:space="preserve">   HMS Beagle    </w:t>
      </w:r>
      <w:r>
        <w:t xml:space="preserve">   Islands    </w:t>
      </w:r>
      <w:r>
        <w:t xml:space="preserve">   Lonesome George    </w:t>
      </w:r>
      <w:r>
        <w:t xml:space="preserve">   Naturalist    </w:t>
      </w:r>
      <w:r>
        <w:t xml:space="preserve">   On the Origin of Species    </w:t>
      </w:r>
      <w:r>
        <w:t xml:space="preserve">   Pinta Island    </w:t>
      </w:r>
      <w:r>
        <w:t xml:space="preserve">   Royal Medal    </w:t>
      </w:r>
      <w:r>
        <w:t xml:space="preserve">   Science    </w:t>
      </w:r>
      <w:r>
        <w:t xml:space="preserve">   Scientific Theory    </w:t>
      </w:r>
      <w:r>
        <w:t xml:space="preserve">   Shrewsbury    </w:t>
      </w:r>
      <w:r>
        <w:t xml:space="preserve">   The Descent of Man    </w:t>
      </w:r>
      <w:r>
        <w:t xml:space="preserve">   Westminster Abbey    </w:t>
      </w:r>
      <w:r>
        <w:t xml:space="preserve">   Wollaston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2021-10-11T03:39:45Z</dcterms:created>
  <dcterms:modified xsi:type="dcterms:W3CDTF">2021-10-11T03:39:45Z</dcterms:modified>
</cp:coreProperties>
</file>