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Darwin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Galapagos    </w:t>
      </w:r>
      <w:r>
        <w:t xml:space="preserve">   Sketchbook    </w:t>
      </w:r>
      <w:r>
        <w:t xml:space="preserve">   Rocks    </w:t>
      </w:r>
      <w:r>
        <w:t xml:space="preserve">   Plants    </w:t>
      </w:r>
      <w:r>
        <w:t xml:space="preserve">   Animals    </w:t>
      </w:r>
      <w:r>
        <w:t xml:space="preserve">   Finches    </w:t>
      </w:r>
      <w:r>
        <w:t xml:space="preserve">   observations    </w:t>
      </w:r>
      <w:r>
        <w:t xml:space="preserve">   University    </w:t>
      </w:r>
      <w:r>
        <w:t xml:space="preserve">   Species    </w:t>
      </w:r>
      <w:r>
        <w:t xml:space="preserve">   Journey    </w:t>
      </w:r>
      <w:r>
        <w:t xml:space="preserve">   HMS Beagle    </w:t>
      </w:r>
      <w:r>
        <w:t xml:space="preserve">   Evolution    </w:t>
      </w:r>
      <w:r>
        <w:t xml:space="preserve">   Biologist    </w:t>
      </w:r>
      <w:r>
        <w:t xml:space="preserve">   April    </w:t>
      </w:r>
      <w:r>
        <w:t xml:space="preserve">   Darwin    </w:t>
      </w:r>
      <w:r>
        <w:t xml:space="preserve">   Robert    </w:t>
      </w:r>
      <w:r>
        <w:t xml:space="preserve">   Charles    </w:t>
      </w:r>
      <w:r>
        <w:t xml:space="preserve">   Edinbury    </w:t>
      </w:r>
      <w:r>
        <w:t xml:space="preserve">   Cambridge    </w:t>
      </w:r>
      <w:r>
        <w:t xml:space="preserve">   Shrewsbury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</dc:title>
  <dcterms:created xsi:type="dcterms:W3CDTF">2021-10-11T03:38:12Z</dcterms:created>
  <dcterms:modified xsi:type="dcterms:W3CDTF">2021-10-11T03:38:12Z</dcterms:modified>
</cp:coreProperties>
</file>