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research    </w:t>
      </w:r>
      <w:r>
        <w:t xml:space="preserve">   inheritance    </w:t>
      </w:r>
      <w:r>
        <w:t xml:space="preserve">   animals    </w:t>
      </w:r>
      <w:r>
        <w:t xml:space="preserve">   plants    </w:t>
      </w:r>
      <w:r>
        <w:t xml:space="preserve">   adaptations    </w:t>
      </w:r>
      <w:r>
        <w:t xml:space="preserve">   tortoise    </w:t>
      </w:r>
      <w:r>
        <w:t xml:space="preserve">   finch    </w:t>
      </w:r>
      <w:r>
        <w:t xml:space="preserve">   species    </w:t>
      </w:r>
      <w:r>
        <w:t xml:space="preserve">   naturalist    </w:t>
      </w:r>
      <w:r>
        <w:t xml:space="preserve">   science    </w:t>
      </w:r>
      <w:r>
        <w:t xml:space="preserve">   charles darwin    </w:t>
      </w:r>
      <w:r>
        <w:t xml:space="preserve">   galapagos    </w:t>
      </w:r>
      <w:r>
        <w:t xml:space="preserve">   evolution    </w:t>
      </w:r>
      <w:r>
        <w:t xml:space="preserve">   hms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2021-10-11T03:39:47Z</dcterms:created>
  <dcterms:modified xsi:type="dcterms:W3CDTF">2021-10-11T03:39:47Z</dcterms:modified>
</cp:coreProperties>
</file>