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Animals     </w:t>
      </w:r>
      <w:r>
        <w:t xml:space="preserve">   Beagle     </w:t>
      </w:r>
      <w:r>
        <w:t xml:space="preserve">   Dominance     </w:t>
      </w:r>
      <w:r>
        <w:t xml:space="preserve">   England     </w:t>
      </w:r>
      <w:r>
        <w:t xml:space="preserve">   Environment     </w:t>
      </w:r>
      <w:r>
        <w:t xml:space="preserve">   Fights     </w:t>
      </w:r>
      <w:r>
        <w:t xml:space="preserve">   Galapagos     </w:t>
      </w:r>
      <w:r>
        <w:t xml:space="preserve">   Humans    </w:t>
      </w:r>
      <w:r>
        <w:t xml:space="preserve">   Modification     </w:t>
      </w:r>
      <w:r>
        <w:t xml:space="preserve">   Natural Selection     </w:t>
      </w:r>
      <w:r>
        <w:t xml:space="preserve">   Nature    </w:t>
      </w:r>
      <w:r>
        <w:t xml:space="preserve">   Peacock     </w:t>
      </w:r>
      <w:r>
        <w:t xml:space="preserve">   Plants    </w:t>
      </w:r>
      <w:r>
        <w:t xml:space="preserve">   Sexual Selection     </w:t>
      </w:r>
      <w:r>
        <w:t xml:space="preserve">   Survival     </w:t>
      </w:r>
      <w:r>
        <w:t xml:space="preserve">   Variation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</dc:title>
  <dcterms:created xsi:type="dcterms:W3CDTF">2021-10-11T03:37:56Z</dcterms:created>
  <dcterms:modified xsi:type="dcterms:W3CDTF">2021-10-11T03:37:56Z</dcterms:modified>
</cp:coreProperties>
</file>