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Book    </w:t>
      </w:r>
      <w:r>
        <w:t xml:space="preserve">   Animals    </w:t>
      </w:r>
      <w:r>
        <w:t xml:space="preserve">   Plants    </w:t>
      </w:r>
      <w:r>
        <w:t xml:space="preserve">   Scientist    </w:t>
      </w:r>
      <w:r>
        <w:t xml:space="preserve">   Extinct    </w:t>
      </w:r>
      <w:r>
        <w:t xml:space="preserve">   Beagle    </w:t>
      </w:r>
      <w:r>
        <w:t xml:space="preserve">   Fossils    </w:t>
      </w:r>
      <w:r>
        <w:t xml:space="preserve">   Islands    </w:t>
      </w:r>
      <w:r>
        <w:t xml:space="preserve">   Galapagos    </w:t>
      </w:r>
      <w:r>
        <w:t xml:space="preserve">   Evolution    </w:t>
      </w:r>
      <w:r>
        <w:t xml:space="preserve">   Darwin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2021-10-11T03:38:27Z</dcterms:created>
  <dcterms:modified xsi:type="dcterms:W3CDTF">2021-10-11T03:38:27Z</dcterms:modified>
</cp:coreProperties>
</file>