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Charles Darwin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Reproduce    </w:t>
      </w:r>
      <w:r>
        <w:t xml:space="preserve">   Survive    </w:t>
      </w:r>
      <w:r>
        <w:t xml:space="preserve">   Compete    </w:t>
      </w:r>
      <w:r>
        <w:t xml:space="preserve">   Mutations    </w:t>
      </w:r>
      <w:r>
        <w:t xml:space="preserve">   Development    </w:t>
      </w:r>
      <w:r>
        <w:t xml:space="preserve">   Genetics    </w:t>
      </w:r>
      <w:r>
        <w:t xml:space="preserve">   Naturalist    </w:t>
      </w:r>
      <w:r>
        <w:t xml:space="preserve">   Theorist    </w:t>
      </w:r>
      <w:r>
        <w:t xml:space="preserve">   Ethological    </w:t>
      </w:r>
      <w:r>
        <w:t xml:space="preserve">   HMS Beagle    </w:t>
      </w:r>
      <w:r>
        <w:t xml:space="preserve">   Fossils    </w:t>
      </w:r>
      <w:r>
        <w:t xml:space="preserve">   Species    </w:t>
      </w:r>
      <w:r>
        <w:t xml:space="preserve">   Natrual Selection    </w:t>
      </w:r>
      <w:r>
        <w:t xml:space="preserve">   Evolution    </w:t>
      </w:r>
      <w:r>
        <w:t xml:space="preserve">   Darwinism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Charles Darwin</dc:title>
  <dcterms:created xsi:type="dcterms:W3CDTF">2021-10-11T03:39:00Z</dcterms:created>
  <dcterms:modified xsi:type="dcterms:W3CDTF">2021-10-11T03:39:00Z</dcterms:modified>
</cp:coreProperties>
</file>