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Charles Darwin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bahia    </w:t>
      </w:r>
      <w:r>
        <w:t xml:space="preserve">   le cap    </w:t>
      </w:r>
      <w:r>
        <w:t xml:space="preserve">   theory    </w:t>
      </w:r>
      <w:r>
        <w:t xml:space="preserve">   bragle    </w:t>
      </w:r>
      <w:r>
        <w:t xml:space="preserve">   Emma Wedgwood    </w:t>
      </w:r>
      <w:r>
        <w:t xml:space="preserve">   evolution    </w:t>
      </w:r>
      <w:r>
        <w:t xml:space="preserve">   evolution theory    </w:t>
      </w:r>
      <w:r>
        <w:t xml:space="preserve">   finches    </w:t>
      </w:r>
      <w:r>
        <w:t xml:space="preserve">   galapagos lslands    </w:t>
      </w:r>
      <w:r>
        <w:t xml:space="preserve">   plymouth    </w:t>
      </w:r>
      <w:r>
        <w:t xml:space="preserve">   scientist    </w:t>
      </w:r>
      <w:r>
        <w:t xml:space="preserve">   species    </w:t>
      </w:r>
      <w:r>
        <w:t xml:space="preserve">   voyage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Darwin quiz</dc:title>
  <dcterms:created xsi:type="dcterms:W3CDTF">2021-10-11T03:39:26Z</dcterms:created>
  <dcterms:modified xsi:type="dcterms:W3CDTF">2021-10-11T03:39:26Z</dcterms:modified>
</cp:coreProperties>
</file>