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greatexpectations    </w:t>
      </w:r>
      <w:r>
        <w:t xml:space="preserve">   carol    </w:t>
      </w:r>
      <w:r>
        <w:t xml:space="preserve">   dickensian    </w:t>
      </w:r>
      <w:r>
        <w:t xml:space="preserve">   factory    </w:t>
      </w:r>
      <w:r>
        <w:t xml:space="preserve">   writer    </w:t>
      </w:r>
      <w:r>
        <w:t xml:space="preserve">   poverty    </w:t>
      </w:r>
      <w:r>
        <w:t xml:space="preserve">   london    </w:t>
      </w:r>
      <w:r>
        <w:t xml:space="preserve">   victorian    </w:t>
      </w:r>
      <w:r>
        <w:t xml:space="preserve">   Oliver Twist    </w:t>
      </w:r>
      <w:r>
        <w:t xml:space="preserve">   Christmas    </w:t>
      </w:r>
      <w:r>
        <w:t xml:space="preserve">   Charles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2021-10-11T03:39:23Z</dcterms:created>
  <dcterms:modified xsi:type="dcterms:W3CDTF">2021-10-11T03:39:23Z</dcterms:modified>
</cp:coreProperties>
</file>