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BOZ    </w:t>
      </w:r>
      <w:r>
        <w:t xml:space="preserve">   PIP    </w:t>
      </w:r>
      <w:r>
        <w:t xml:space="preserve">   CRUMMLES    </w:t>
      </w:r>
      <w:r>
        <w:t xml:space="preserve">   DAVID COPPERFIELD    </w:t>
      </w:r>
      <w:r>
        <w:t xml:space="preserve">   POVERTY    </w:t>
      </w:r>
      <w:r>
        <w:t xml:space="preserve">   GREAT EXPECTATIONS    </w:t>
      </w:r>
      <w:r>
        <w:t xml:space="preserve">   DICKENS    </w:t>
      </w:r>
      <w:r>
        <w:t xml:space="preserve">   CHRISTMAS CAROL    </w:t>
      </w:r>
      <w:r>
        <w:t xml:space="preserve">   ORPHANS    </w:t>
      </w:r>
      <w:r>
        <w:t xml:space="preserve">   PICKWICK PAPERS    </w:t>
      </w:r>
      <w:r>
        <w:t xml:space="preserve">   OLIVER TWIST    </w:t>
      </w:r>
      <w:r>
        <w:t xml:space="preserve">   SCROOGE    </w:t>
      </w:r>
      <w:r>
        <w:t xml:space="preserve">   NICHOLAS NICKLEBY    </w:t>
      </w:r>
      <w:r>
        <w:t xml:space="preserve">   FAGIN    </w:t>
      </w:r>
      <w:r>
        <w:t xml:space="preserve">   DOUGHTY STREET    </w:t>
      </w:r>
      <w:r>
        <w:t xml:space="preserve">   TALE OF TWO CITIES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</dc:title>
  <dcterms:created xsi:type="dcterms:W3CDTF">2021-10-11T03:38:15Z</dcterms:created>
  <dcterms:modified xsi:type="dcterms:W3CDTF">2021-10-11T03:38:15Z</dcterms:modified>
</cp:coreProperties>
</file>