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Charles Dickens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Fagin    </w:t>
      </w:r>
      <w:r>
        <w:t xml:space="preserve">   Artful Dodger    </w:t>
      </w:r>
      <w:r>
        <w:t xml:space="preserve">   Westminster Abbey    </w:t>
      </w:r>
      <w:r>
        <w:t xml:space="preserve">   Portsmouth    </w:t>
      </w:r>
      <w:r>
        <w:t xml:space="preserve">   Factories    </w:t>
      </w:r>
      <w:r>
        <w:t xml:space="preserve">   Bleak House    </w:t>
      </w:r>
      <w:r>
        <w:t xml:space="preserve">   A Christmas Carol    </w:t>
      </w:r>
      <w:r>
        <w:t xml:space="preserve">   Journalist    </w:t>
      </w:r>
      <w:r>
        <w:t xml:space="preserve">   Ten Children    </w:t>
      </w:r>
      <w:r>
        <w:t xml:space="preserve">   Social Critic    </w:t>
      </w:r>
      <w:r>
        <w:t xml:space="preserve">   Poor House    </w:t>
      </w:r>
      <w:r>
        <w:t xml:space="preserve">   Poverty    </w:t>
      </w:r>
      <w:r>
        <w:t xml:space="preserve">   Victorian Era    </w:t>
      </w:r>
      <w:r>
        <w:t xml:space="preserve">   Oliver Twist    </w:t>
      </w:r>
      <w:r>
        <w:t xml:space="preserve">   Writer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Charles Dickens</dc:title>
  <dcterms:created xsi:type="dcterms:W3CDTF">2021-10-11T03:38:30Z</dcterms:created>
  <dcterms:modified xsi:type="dcterms:W3CDTF">2021-10-11T03:38:30Z</dcterms:modified>
</cp:coreProperties>
</file>