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Charles Dickens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total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easily noticed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happy, joyous, lighthearted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give, 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rules of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quivering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clever tricks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ever-present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reparations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sharp feeling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Charles Dickens</dc:title>
  <dcterms:created xsi:type="dcterms:W3CDTF">2021-10-11T03:38:35Z</dcterms:created>
  <dcterms:modified xsi:type="dcterms:W3CDTF">2021-10-11T03:38:35Z</dcterms:modified>
</cp:coreProperties>
</file>