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 Dickens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1812    </w:t>
      </w:r>
      <w:r>
        <w:t xml:space="preserve">   movies    </w:t>
      </w:r>
      <w:r>
        <w:t xml:space="preserve">   spirits    </w:t>
      </w:r>
      <w:r>
        <w:t xml:space="preserve">   christmas    </w:t>
      </w:r>
      <w:r>
        <w:t xml:space="preserve">   scrooge    </w:t>
      </w:r>
      <w:r>
        <w:t xml:space="preserve">   stories    </w:t>
      </w:r>
      <w:r>
        <w:t xml:space="preserve">   writer    </w:t>
      </w:r>
      <w:r>
        <w:t xml:space="preserve">   carol    </w:t>
      </w:r>
      <w:r>
        <w:t xml:space="preserve">   futer    </w:t>
      </w:r>
      <w:r>
        <w:t xml:space="preserve">   past    </w:t>
      </w:r>
      <w:r>
        <w:t xml:space="preserve">   present    </w:t>
      </w:r>
      <w:r>
        <w:t xml:space="preserve">   ghost    </w:t>
      </w:r>
      <w:r>
        <w:t xml:space="preserve">   dickens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Dickens</dc:title>
  <dcterms:created xsi:type="dcterms:W3CDTF">2021-10-11T03:38:37Z</dcterms:created>
  <dcterms:modified xsi:type="dcterms:W3CDTF">2021-10-11T03:38:37Z</dcterms:modified>
</cp:coreProperties>
</file>