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Charles Dickens Era / 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event happened 5 years before Dickens'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Estella make Pip feel when they first 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Pip's benefactor?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Pip's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Dickens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Charles was one of how many siblings?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name did Herbert give Pip?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What was the nickname that Jaggers gave to Bently Drummle?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name of Wemmick's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attacked Ms. Joe?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Where does Pip go to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Pumblechook is Pip's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How many guineys did Pip receive from Miss Havisham?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did Mr. Wopsle become halfway thought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Which family member raised Pip "by hand"?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was the format that Great Expectations was originally printed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Who kidnapped Pip late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Pip returned home when his sister...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Where does Pip find Estella in the last chapter?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Who does Pip fall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What was Dickens’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What was the name of Miss Havisham's estate?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Drummle died as a result of mistreating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How old was dickens when his father was put into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How many novels did Dickens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What type of fiction is Great Expectations?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Dickens get his first job publishing his stories?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Joe’s second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is Pip at the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Queen who was said to love Charles Dickens' boots?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Poor areas in London.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married Estella?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Lived in a Castle in "Great Expectations."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rowing the boat other than Herbert?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handled all of Pip's affairs?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18 year old actress Dickens stayed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Dickens is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Pip's tutor?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does the beginning of the book takes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woman that stayed with Charles until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Jagger's housemaid.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profession is Pip born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Pip is badly hurt after what happened at Miss Havisham's?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does Wemmick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many months did Pip go to Miss Havisham's?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Pip’s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is the name of the other convict, who dies as a result of a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This didn't matter as long as you had wealth and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What did Pip steal from Joe's Forge?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name of Miss Havisham's adopted daughter</w:t>
            </w:r>
          </w:p>
        </w:tc>
      </w:tr>
    </w:tbl>
    <w:p>
      <w:pPr>
        <w:pStyle w:val="WordBankLarge"/>
      </w:pPr>
      <w:r>
        <w:t xml:space="preserve">   sister    </w:t>
      </w:r>
      <w:r>
        <w:t xml:space="preserve">   trainwreck    </w:t>
      </w:r>
      <w:r>
        <w:t xml:space="preserve">   Victoria    </w:t>
      </w:r>
      <w:r>
        <w:t xml:space="preserve">   MatthewPocket    </w:t>
      </w:r>
      <w:r>
        <w:t xml:space="preserve">   Slums    </w:t>
      </w:r>
      <w:r>
        <w:t xml:space="preserve">   London    </w:t>
      </w:r>
      <w:r>
        <w:t xml:space="preserve">   StatisHouse    </w:t>
      </w:r>
      <w:r>
        <w:t xml:space="preserve">   Wemmick    </w:t>
      </w:r>
      <w:r>
        <w:t xml:space="preserve">   Molly    </w:t>
      </w:r>
      <w:r>
        <w:t xml:space="preserve">   Magwitch    </w:t>
      </w:r>
      <w:r>
        <w:t xml:space="preserve">   died    </w:t>
      </w:r>
      <w:r>
        <w:t xml:space="preserve">   seven    </w:t>
      </w:r>
      <w:r>
        <w:t xml:space="preserve">   ten    </w:t>
      </w:r>
      <w:r>
        <w:t xml:space="preserve">   Morals    </w:t>
      </w:r>
      <w:r>
        <w:t xml:space="preserve">   seventeen     </w:t>
      </w:r>
      <w:r>
        <w:t xml:space="preserve">   Startop    </w:t>
      </w:r>
      <w:r>
        <w:t xml:space="preserve">   Fire    </w:t>
      </w:r>
      <w:r>
        <w:t xml:space="preserve">   Estella    </w:t>
      </w:r>
      <w:r>
        <w:t xml:space="preserve">   Ellen    </w:t>
      </w:r>
      <w:r>
        <w:t xml:space="preserve">   GEORGINA     </w:t>
      </w:r>
      <w:r>
        <w:t xml:space="preserve">   Herbert    </w:t>
      </w:r>
      <w:r>
        <w:t xml:space="preserve">   PickwickPapers    </w:t>
      </w:r>
      <w:r>
        <w:t xml:space="preserve">   Phillip     </w:t>
      </w:r>
      <w:r>
        <w:t xml:space="preserve">   Blacksmith    </w:t>
      </w:r>
      <w:r>
        <w:t xml:space="preserve">   Drummle    </w:t>
      </w:r>
      <w:r>
        <w:t xml:space="preserve">   Handel    </w:t>
      </w:r>
      <w:r>
        <w:t xml:space="preserve">   Realistic    </w:t>
      </w:r>
      <w:r>
        <w:t xml:space="preserve">   Serial    </w:t>
      </w:r>
      <w:r>
        <w:t xml:space="preserve">   Jaggers    </w:t>
      </w:r>
      <w:r>
        <w:t xml:space="preserve">   Statishouse    </w:t>
      </w:r>
      <w:r>
        <w:t xml:space="preserve">   Elizabeth    </w:t>
      </w:r>
      <w:r>
        <w:t xml:space="preserve">   Walworth    </w:t>
      </w:r>
      <w:r>
        <w:t xml:space="preserve">   Skiffins    </w:t>
      </w:r>
      <w:r>
        <w:t xml:space="preserve">   eight    </w:t>
      </w:r>
      <w:r>
        <w:t xml:space="preserve">   file    </w:t>
      </w:r>
      <w:r>
        <w:t xml:space="preserve">   Poets' Corner    </w:t>
      </w:r>
      <w:r>
        <w:t xml:space="preserve">   Twenty five    </w:t>
      </w:r>
      <w:r>
        <w:t xml:space="preserve">   Biddy    </w:t>
      </w:r>
      <w:r>
        <w:t xml:space="preserve">   Compeyson    </w:t>
      </w:r>
      <w:r>
        <w:t xml:space="preserve">   Orlick    </w:t>
      </w:r>
      <w:r>
        <w:t xml:space="preserve">   Kent    </w:t>
      </w:r>
      <w:r>
        <w:t xml:space="preserve">   Spider    </w:t>
      </w:r>
      <w:r>
        <w:t xml:space="preserve">   Actor    </w:t>
      </w:r>
      <w:r>
        <w:t xml:space="preserve">   stroke    </w:t>
      </w:r>
      <w:r>
        <w:t xml:space="preserve">   Commoner     </w:t>
      </w:r>
      <w:r>
        <w:t xml:space="preserve">   Twelve     </w:t>
      </w:r>
      <w:r>
        <w:t xml:space="preserve">   Uncle    </w:t>
      </w:r>
      <w:r>
        <w:t xml:space="preserve">   Horse    </w:t>
      </w:r>
      <w:r>
        <w:t xml:space="preserve">   Orlick    </w:t>
      </w:r>
      <w:r>
        <w:t xml:space="preserve">   Estella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Dickens Era / Great Expectations</dc:title>
  <dcterms:created xsi:type="dcterms:W3CDTF">2021-10-11T03:39:07Z</dcterms:created>
  <dcterms:modified xsi:type="dcterms:W3CDTF">2021-10-11T03:39:07Z</dcterms:modified>
</cp:coreProperties>
</file>