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Charles Dickens' 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Wemmick's father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hours long was the trip to London from Pip's existence?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Jaggers gave Pip ____ advice.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stopped Magwitch from escaping with a band of officers?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becoming bed-ridden, Mrs. Joe eventually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Estella tell Pip she was incapable of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Pip waited until he was away from home to __ and share a heartfelt goodbye to Joe.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Pip's relation to Mrs.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the inn where Pip stayed when visiting Estella?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did Joe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There was an old ___ on Miss Havisham's dining room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was Estella's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Where did Estella go to be educated as a lady?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Pip realized that money gives people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 did Estella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Mrs. Havisham ___ Estella.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size portion of food did Mrs. Joe give Pip?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Who was Mrs. Joe's attacker?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color was the house where Estella was staying with the two cherry-colored maids?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When did Charles Dickens recover emotionally from the train wreck with his mistress?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What was Magwitch's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Great Expectations ended with some ___ for readers.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Who was Mr. Jagger's efficient and proper clerk?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What did Pip invest his guinea from Miss Havisham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Who did Pip get a job from, and eventually become partner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Pip was apprenticed as a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going to take Magwitch's fortune?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Jaggers do to his hands constantly?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promised to teach Pip everything she knew?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Pip's benefactor?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Herbert was the boy that Pip __ at Satis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guineas did Miss Havisham give Pip and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Pip call Magwitch when claiming he was his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Pip meet his convict?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Pip's dear friend, who was also his brother-in-law?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the debtor's prison in southern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old was Pip when he met his convict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Jaggers invited Pip to his home for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Drummle died in an accident while mistreating his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Wemmick acted like a different person at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the lawyer representing Pip's benefactor?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Magwitch was sentenced to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did Pip burn trying to save Miss Havisham from 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did Joe and Biddy name their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did Pip believe to be related to Estella?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is Pip's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Charles Dickens' father was put in prison when he was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Estella was staying in ___ Richmond.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Where city does Great Expectations begin near?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Dickens married the daughter of his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Miss Havisham lived in ____ House.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Dickens' Great Expectations</dc:title>
  <dcterms:created xsi:type="dcterms:W3CDTF">2021-10-11T03:39:03Z</dcterms:created>
  <dcterms:modified xsi:type="dcterms:W3CDTF">2021-10-11T03:39:03Z</dcterms:modified>
</cp:coreProperties>
</file>