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Charles Dickens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ten kids    </w:t>
      </w:r>
      <w:r>
        <w:t xml:space="preserve">   debts    </w:t>
      </w:r>
      <w:r>
        <w:t xml:space="preserve">   twelve    </w:t>
      </w:r>
      <w:r>
        <w:t xml:space="preserve">   portsmouth     </w:t>
      </w:r>
      <w:r>
        <w:t xml:space="preserve">   redemption    </w:t>
      </w:r>
      <w:r>
        <w:t xml:space="preserve">   prison    </w:t>
      </w:r>
      <w:r>
        <w:t xml:space="preserve">   blood-flow logjams    </w:t>
      </w:r>
      <w:r>
        <w:t xml:space="preserve">   author    </w:t>
      </w:r>
      <w:r>
        <w:t xml:space="preserve">   famous    </w:t>
      </w:r>
      <w:r>
        <w:t xml:space="preserve">   newspaper    </w:t>
      </w:r>
      <w:r>
        <w:t xml:space="preserve">   christmas carol    </w:t>
      </w:r>
      <w:r>
        <w:t xml:space="preserve">   catherine hogarth    </w:t>
      </w:r>
      <w:r>
        <w:t xml:space="preserve">   blacking factory    </w:t>
      </w:r>
      <w:r>
        <w:t xml:space="preserve">   stroke    </w:t>
      </w:r>
      <w:r>
        <w:t xml:space="preserve">   charles dickens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Dickens</dc:title>
  <dcterms:created xsi:type="dcterms:W3CDTF">2021-10-11T03:38:03Z</dcterms:created>
  <dcterms:modified xsi:type="dcterms:W3CDTF">2021-10-11T03:38:03Z</dcterms:modified>
</cp:coreProperties>
</file>