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 Dickens novels and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tiny tim    </w:t>
      </w:r>
      <w:r>
        <w:t xml:space="preserve">   bob cratchit    </w:t>
      </w:r>
      <w:r>
        <w:t xml:space="preserve">   ebenezer scrooge    </w:t>
      </w:r>
      <w:r>
        <w:t xml:space="preserve">   mr bumble    </w:t>
      </w:r>
      <w:r>
        <w:t xml:space="preserve">   artful dodger    </w:t>
      </w:r>
      <w:r>
        <w:t xml:space="preserve">   nancy    </w:t>
      </w:r>
      <w:r>
        <w:t xml:space="preserve">   martha    </w:t>
      </w:r>
      <w:r>
        <w:t xml:space="preserve">   bleak house    </w:t>
      </w:r>
      <w:r>
        <w:t xml:space="preserve">   a tale of two cities    </w:t>
      </w:r>
      <w:r>
        <w:t xml:space="preserve">   benjamin    </w:t>
      </w:r>
      <w:r>
        <w:t xml:space="preserve">   arabella    </w:t>
      </w:r>
      <w:r>
        <w:t xml:space="preserve">   pickwick papers    </w:t>
      </w:r>
      <w:r>
        <w:t xml:space="preserve">   hard times    </w:t>
      </w:r>
      <w:r>
        <w:t xml:space="preserve">   charle dickens    </w:t>
      </w:r>
      <w:r>
        <w:t xml:space="preserve">   branaby rudge    </w:t>
      </w:r>
      <w:r>
        <w:t xml:space="preserve">   nicholas nickleby    </w:t>
      </w:r>
      <w:r>
        <w:t xml:space="preserve">   david copperfield    </w:t>
      </w:r>
      <w:r>
        <w:t xml:space="preserve">   great expectations    </w:t>
      </w:r>
      <w:r>
        <w:t xml:space="preserve">   oliver twist    </w:t>
      </w:r>
      <w:r>
        <w:t xml:space="preserve">   a christmas carol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Dickens novels and characters</dc:title>
  <dcterms:created xsi:type="dcterms:W3CDTF">2021-10-11T03:39:28Z</dcterms:created>
  <dcterms:modified xsi:type="dcterms:W3CDTF">2021-10-11T03:39:28Z</dcterms:modified>
</cp:coreProperties>
</file>