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Charles Dickens (vocabulary revision)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Geheimnis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Verbrecherwelt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obdachlos, heimatlos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Krankheit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Beerdigung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Gesundheit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Armenhaus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Gefängnis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Fabrik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Schulden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Dickens (vocabulary revision)</dc:title>
  <dcterms:created xsi:type="dcterms:W3CDTF">2021-11-25T03:30:35Z</dcterms:created>
  <dcterms:modified xsi:type="dcterms:W3CDTF">2021-11-25T03:30:35Z</dcterms:modified>
</cp:coreProperties>
</file>