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help develop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some schools deny his vison?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medical school did 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Charles Drew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interest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he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what war did his contributions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doctor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receive his bachelors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main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title at the Red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to describe Charles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 y did he attend medical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his wife’s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Drew</dc:title>
  <dcterms:created xsi:type="dcterms:W3CDTF">2021-10-11T03:39:14Z</dcterms:created>
  <dcterms:modified xsi:type="dcterms:W3CDTF">2021-10-11T03:39:14Z</dcterms:modified>
</cp:coreProperties>
</file>