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Medicine    </w:t>
      </w:r>
      <w:r>
        <w:t xml:space="preserve">   Amherst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  <w:r>
        <w:t xml:space="preserve">   Athletic    </w:t>
      </w:r>
      <w:r>
        <w:t xml:space="preserve">   Oldest    </w:t>
      </w:r>
      <w:r>
        <w:t xml:space="preserve">   Physician    </w:t>
      </w:r>
      <w:r>
        <w:t xml:space="preserve">   Blood    </w:t>
      </w:r>
      <w:r>
        <w:t xml:space="preserve">   Charles 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Drew</dc:title>
  <dcterms:created xsi:type="dcterms:W3CDTF">2021-10-11T03:38:46Z</dcterms:created>
  <dcterms:modified xsi:type="dcterms:W3CDTF">2021-10-11T03:38:46Z</dcterms:modified>
</cp:coreProperties>
</file>