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BEHEADED    </w:t>
      </w:r>
      <w:r>
        <w:t xml:space="preserve">   THRONE    </w:t>
      </w:r>
      <w:r>
        <w:t xml:space="preserve">   ENEMIES    </w:t>
      </w:r>
      <w:r>
        <w:t xml:space="preserve">   HENRIETTA    </w:t>
      </w:r>
      <w:r>
        <w:t xml:space="preserve">   MONARCH    </w:t>
      </w:r>
      <w:r>
        <w:t xml:space="preserve">   TREASON    </w:t>
      </w:r>
      <w:r>
        <w:t xml:space="preserve">   PRINCESS    </w:t>
      </w:r>
      <w:r>
        <w:t xml:space="preserve">   LONDON    </w:t>
      </w:r>
      <w:r>
        <w:t xml:space="preserve">   SIX    </w:t>
      </w:r>
      <w:r>
        <w:t xml:space="preserve">   KING    </w:t>
      </w:r>
      <w:r>
        <w:t xml:space="preserve">   NOVEMBER    </w:t>
      </w:r>
      <w:r>
        <w:t xml:space="preserve">   SCOTLAND    </w:t>
      </w:r>
      <w:r>
        <w:t xml:space="preserve">   FIFE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I</dc:title>
  <dcterms:created xsi:type="dcterms:W3CDTF">2021-10-11T03:38:12Z</dcterms:created>
  <dcterms:modified xsi:type="dcterms:W3CDTF">2021-10-11T03:38:12Z</dcterms:modified>
</cp:coreProperties>
</file>