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Charles Lindbergh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Bruno act in court?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the trial take place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Bruno?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did it take to capture the suspect?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ocean did Lindbergh sail 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trial take place?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a plan to kill Hauptmann?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babies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Hauptmann leave?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suspect's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the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was the suspect's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 used wood from where to build his ladder?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Lindbergh Case</dc:title>
  <dcterms:created xsi:type="dcterms:W3CDTF">2021-10-11T03:38:28Z</dcterms:created>
  <dcterms:modified xsi:type="dcterms:W3CDTF">2021-10-11T03:38:28Z</dcterms:modified>
</cp:coreProperties>
</file>