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Manson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premeditated    </w:t>
      </w:r>
      <w:r>
        <w:t xml:space="preserve">   cult    </w:t>
      </w:r>
      <w:r>
        <w:t xml:space="preserve">   first degree    </w:t>
      </w:r>
      <w:r>
        <w:t xml:space="preserve">   American Criminal    </w:t>
      </w:r>
      <w:r>
        <w:t xml:space="preserve">   Miles    </w:t>
      </w:r>
      <w:r>
        <w:t xml:space="preserve">   Manson    </w:t>
      </w:r>
      <w:r>
        <w:t xml:space="preserve">   Charles    </w:t>
      </w:r>
      <w:r>
        <w:t xml:space="preserve">   August    </w:t>
      </w:r>
      <w:r>
        <w:t xml:space="preserve">   November    </w:t>
      </w:r>
      <w:r>
        <w:t xml:space="preserve">   Cincinnati    </w:t>
      </w:r>
      <w:r>
        <w:t xml:space="preserve">   murderer    </w:t>
      </w:r>
      <w:r>
        <w:t xml:space="preserve">   swastika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Manson</dc:title>
  <dcterms:created xsi:type="dcterms:W3CDTF">2021-10-11T03:39:17Z</dcterms:created>
  <dcterms:modified xsi:type="dcterms:W3CDTF">2021-10-11T03:39:17Z</dcterms:modified>
</cp:coreProperties>
</file>