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Manson</w:t>
      </w:r>
    </w:p>
    <w:p>
      <w:pPr>
        <w:pStyle w:val="Questions"/>
      </w:pPr>
      <w:r>
        <w:t xml:space="preserve">1. CLSEHRA MSNONA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ENETVS RPEATN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TDLEFI ITNPSR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REOVELVR GNU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CTUL RALEED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CETSDENNE OT IFEL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RIIFAOCALN ETSAT ONRPSI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ATET RRUSDME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ACANIBAL RMUSEDR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</dc:title>
  <dcterms:created xsi:type="dcterms:W3CDTF">2021-10-11T03:39:21Z</dcterms:created>
  <dcterms:modified xsi:type="dcterms:W3CDTF">2021-10-11T03:39:21Z</dcterms:modified>
</cp:coreProperties>
</file>