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Manson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Psychology    </w:t>
      </w:r>
      <w:r>
        <w:t xml:space="preserve">   Pig    </w:t>
      </w:r>
      <w:r>
        <w:t xml:space="preserve">   Broken Home    </w:t>
      </w:r>
      <w:r>
        <w:t xml:space="preserve">   Underground World    </w:t>
      </w:r>
      <w:r>
        <w:t xml:space="preserve">   Jesus    </w:t>
      </w:r>
      <w:r>
        <w:t xml:space="preserve">   San Francisco    </w:t>
      </w:r>
      <w:r>
        <w:t xml:space="preserve">   Sharon Tate    </w:t>
      </w:r>
      <w:r>
        <w:t xml:space="preserve">   Stabbed    </w:t>
      </w:r>
      <w:r>
        <w:t xml:space="preserve">   Manson Family    </w:t>
      </w:r>
      <w:r>
        <w:t xml:space="preserve">   Manipulation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Manson </dc:title>
  <dcterms:created xsi:type="dcterms:W3CDTF">2021-10-11T03:39:33Z</dcterms:created>
  <dcterms:modified xsi:type="dcterms:W3CDTF">2021-10-11T03:39:33Z</dcterms:modified>
</cp:coreProperties>
</file>