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 Manson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Helter Skelter    </w:t>
      </w:r>
      <w:r>
        <w:t xml:space="preserve">   Charles "Tex" Watson    </w:t>
      </w:r>
      <w:r>
        <w:t xml:space="preserve">   Leslie Van Houten    </w:t>
      </w:r>
      <w:r>
        <w:t xml:space="preserve">   Charles Manson    </w:t>
      </w:r>
      <w:r>
        <w:t xml:space="preserve">   Patricia Krenwinkel    </w:t>
      </w:r>
      <w:r>
        <w:t xml:space="preserve">   Susan Atkins    </w:t>
      </w:r>
      <w:r>
        <w:t xml:space="preserve">   Los Angeles    </w:t>
      </w:r>
      <w:r>
        <w:t xml:space="preserve">   Sharon Tate    </w:t>
      </w:r>
      <w:r>
        <w:t xml:space="preserve">   Manson Family    </w:t>
      </w:r>
      <w:r>
        <w:t xml:space="preserve">   Cult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Manson</dc:title>
  <dcterms:created xsi:type="dcterms:W3CDTF">2021-11-19T03:29:48Z</dcterms:created>
  <dcterms:modified xsi:type="dcterms:W3CDTF">2021-11-19T03:29:48Z</dcterms:modified>
</cp:coreProperties>
</file>