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Manson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La Bianca    </w:t>
      </w:r>
      <w:r>
        <w:t xml:space="preserve">   Doomsday    </w:t>
      </w:r>
      <w:r>
        <w:t xml:space="preserve">   Corcoran    </w:t>
      </w:r>
      <w:r>
        <w:t xml:space="preserve">   Family    </w:t>
      </w:r>
      <w:r>
        <w:t xml:space="preserve">   Race Wars    </w:t>
      </w:r>
      <w:r>
        <w:t xml:space="preserve">   Tate    </w:t>
      </w:r>
      <w:r>
        <w:t xml:space="preserve">   Manson    </w:t>
      </w:r>
      <w:r>
        <w:t xml:space="preserve">   Charles    </w:t>
      </w:r>
      <w:r>
        <w:t xml:space="preserve">   Helter Skelter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Manson</dc:title>
  <dcterms:created xsi:type="dcterms:W3CDTF">2021-10-11T03:38:25Z</dcterms:created>
  <dcterms:modified xsi:type="dcterms:W3CDTF">2021-10-11T03:38:25Z</dcterms:modified>
</cp:coreProperties>
</file>