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Manson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Armageddon    </w:t>
      </w:r>
      <w:r>
        <w:t xml:space="preserve">   bliss    </w:t>
      </w:r>
      <w:r>
        <w:t xml:space="preserve">   charles manson    </w:t>
      </w:r>
      <w:r>
        <w:t xml:space="preserve">   communal belief    </w:t>
      </w:r>
      <w:r>
        <w:t xml:space="preserve">   cult    </w:t>
      </w:r>
      <w:r>
        <w:t xml:space="preserve">   followers    </w:t>
      </w:r>
      <w:r>
        <w:t xml:space="preserve">   helter skelter    </w:t>
      </w:r>
      <w:r>
        <w:t xml:space="preserve">   murder    </w:t>
      </w:r>
      <w:r>
        <w:t xml:space="preserve">   race war    </w:t>
      </w:r>
      <w:r>
        <w:t xml:space="preserve">   serial killers    </w:t>
      </w:r>
      <w:r>
        <w:t xml:space="preserve">   underground world    </w:t>
      </w:r>
      <w:r>
        <w:t xml:space="preserve">   victims    </w:t>
      </w:r>
      <w:r>
        <w:t xml:space="preserve">   war    </w:t>
      </w:r>
      <w:r>
        <w:t xml:space="preserve">   way of killing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Manson Word Search</dc:title>
  <dcterms:created xsi:type="dcterms:W3CDTF">2021-10-11T03:38:20Z</dcterms:created>
  <dcterms:modified xsi:type="dcterms:W3CDTF">2021-10-11T03:38:20Z</dcterms:modified>
</cp:coreProperties>
</file>