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Mason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Lsd    </w:t>
      </w:r>
      <w:r>
        <w:t xml:space="preserve">   i am god    </w:t>
      </w:r>
      <w:r>
        <w:t xml:space="preserve">   manson    </w:t>
      </w:r>
      <w:r>
        <w:t xml:space="preserve">   charles    </w:t>
      </w:r>
      <w:r>
        <w:t xml:space="preserve">   pathological    </w:t>
      </w:r>
      <w:r>
        <w:t xml:space="preserve">   murderous    </w:t>
      </w:r>
      <w:r>
        <w:t xml:space="preserve">   cult    </w:t>
      </w:r>
      <w:r>
        <w:t xml:space="preserve">   capital murder    </w:t>
      </w:r>
      <w:r>
        <w:t xml:space="preserve">   death    </w:t>
      </w:r>
      <w:r>
        <w:t xml:space="preserve">   Rosemary    </w:t>
      </w:r>
      <w:r>
        <w:t xml:space="preserve">   Wojciech    </w:t>
      </w:r>
      <w:r>
        <w:t xml:space="preserve">   Abigail    </w:t>
      </w:r>
      <w:r>
        <w:t xml:space="preserve">  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Mason</dc:title>
  <dcterms:created xsi:type="dcterms:W3CDTF">2021-10-11T03:38:33Z</dcterms:created>
  <dcterms:modified xsi:type="dcterms:W3CDTF">2021-10-11T03:38:33Z</dcterms:modified>
</cp:coreProperties>
</file>