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Charles 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Educator    </w:t>
      </w:r>
      <w:r>
        <w:t xml:space="preserve">   Elizabeth    </w:t>
      </w:r>
      <w:r>
        <w:t xml:space="preserve">   Micheal    </w:t>
      </w:r>
      <w:r>
        <w:t xml:space="preserve">   New York African Free School.    </w:t>
      </w:r>
      <w:r>
        <w:t xml:space="preserve">   Convention Negro Suffrage    </w:t>
      </w:r>
      <w:r>
        <w:t xml:space="preserve">   Brooklyn    </w:t>
      </w:r>
      <w:r>
        <w:t xml:space="preserve">   Green Wood Cemetery    </w:t>
      </w:r>
      <w:r>
        <w:t xml:space="preserve">   Clorice Esteve    </w:t>
      </w:r>
      <w:r>
        <w:t xml:space="preserve">   New York City    </w:t>
      </w:r>
      <w:r>
        <w:t xml:space="preserve">   Soul Food    </w:t>
      </w:r>
      <w:r>
        <w:t xml:space="preserve">   New York Central Collage    </w:t>
      </w:r>
      <w:r>
        <w:t xml:space="preserve">   Mathematician    </w:t>
      </w:r>
      <w:r>
        <w:t xml:space="preserve">   1683    </w:t>
      </w:r>
      <w:r>
        <w:t xml:space="preserve">   Charles Reason    </w:t>
      </w:r>
      <w:r>
        <w:t xml:space="preserve">   Black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Reason</dc:title>
  <dcterms:created xsi:type="dcterms:W3CDTF">2021-10-11T03:39:12Z</dcterms:created>
  <dcterms:modified xsi:type="dcterms:W3CDTF">2021-10-11T03:39:12Z</dcterms:modified>
</cp:coreProperties>
</file>