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Charles Richard Drew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Richard Drew    </w:t>
      </w:r>
      <w:r>
        <w:t xml:space="preserve">   Nora Burrell    </w:t>
      </w:r>
      <w:r>
        <w:t xml:space="preserve">   Doctorate degree    </w:t>
      </w:r>
      <w:r>
        <w:t xml:space="preserve">   Victoria Hospital    </w:t>
      </w:r>
      <w:r>
        <w:t xml:space="preserve">   World War 2    </w:t>
      </w:r>
      <w:r>
        <w:t xml:space="preserve">   Plasma    </w:t>
      </w:r>
      <w:r>
        <w:t xml:space="preserve">   African American    </w:t>
      </w:r>
      <w:r>
        <w:t xml:space="preserve">   Transfusion    </w:t>
      </w:r>
      <w:r>
        <w:t xml:space="preserve">   April    </w:t>
      </w:r>
      <w:r>
        <w:t xml:space="preserve">   June    </w:t>
      </w:r>
      <w:r>
        <w:t xml:space="preserve">   McGill University    </w:t>
      </w:r>
      <w:r>
        <w:t xml:space="preserve">   surgeon    </w:t>
      </w:r>
      <w:r>
        <w:t xml:space="preserve">   Washington D.C    </w:t>
      </w:r>
      <w:r>
        <w:t xml:space="preserve">   Blood banks    </w:t>
      </w:r>
      <w:r>
        <w:t xml:space="preserve">   Doctor    </w:t>
      </w:r>
      <w:r>
        <w:t xml:space="preserve">   Charles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Charles Richard Drew</dc:title>
  <dcterms:created xsi:type="dcterms:W3CDTF">2021-10-11T03:39:10Z</dcterms:created>
  <dcterms:modified xsi:type="dcterms:W3CDTF">2021-10-11T03:39:10Z</dcterms:modified>
</cp:coreProperties>
</file>