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or not willing to believe something; lack of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failure of judgment, memory or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exhausted appearance caused from prolonged exhaustion, worry or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Disrespectfully, rudely, impolitely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Behaving in a very loud, rough and noisy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regular way of doing things in a particular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Distrustful of the words or actions of others, bitterly, sneeringly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to improve behavior or habits, a positive improvement or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Directing the attentions or efforts towards someone or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or occurring at the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Seriously, sadly, in a formal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significant practice, relationship or organization in a society or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Overly proud of one's own appearance, abilities, or accomplishments; 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Declaring a refusal to follow, obey, or support someone or something anu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effect of disturbing one or making one upset</w:t>
            </w:r>
          </w:p>
        </w:tc>
      </w:tr>
    </w:tbl>
    <w:p>
      <w:pPr>
        <w:pStyle w:val="WordBankMedium"/>
      </w:pPr>
      <w:r>
        <w:t xml:space="preserve">   Renounced    </w:t>
      </w:r>
      <w:r>
        <w:t xml:space="preserve">   Unsettling    </w:t>
      </w:r>
      <w:r>
        <w:t xml:space="preserve">   Incredulously     </w:t>
      </w:r>
      <w:r>
        <w:t xml:space="preserve">   Raucous    </w:t>
      </w:r>
      <w:r>
        <w:t xml:space="preserve">   Simultaneously     </w:t>
      </w:r>
      <w:r>
        <w:t xml:space="preserve">   Institution    </w:t>
      </w:r>
      <w:r>
        <w:t xml:space="preserve">   Reformation    </w:t>
      </w:r>
      <w:r>
        <w:t xml:space="preserve">   Routine    </w:t>
      </w:r>
      <w:r>
        <w:t xml:space="preserve">   Insolently    </w:t>
      </w:r>
      <w:r>
        <w:t xml:space="preserve">   Haggard    </w:t>
      </w:r>
      <w:r>
        <w:t xml:space="preserve">   Lapses    </w:t>
      </w:r>
      <w:r>
        <w:t xml:space="preserve">   Cynical    </w:t>
      </w:r>
      <w:r>
        <w:t xml:space="preserve">   Solemnly     </w:t>
      </w:r>
      <w:r>
        <w:t xml:space="preserve">   Vain    </w:t>
      </w:r>
      <w:r>
        <w:t xml:space="preserve">   Addressing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Vocabulary Practice</dc:title>
  <dcterms:created xsi:type="dcterms:W3CDTF">2021-10-11T03:39:15Z</dcterms:created>
  <dcterms:modified xsi:type="dcterms:W3CDTF">2021-10-11T03:39:15Z</dcterms:modified>
</cp:coreProperties>
</file>