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Wallaces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chuck    </w:t>
      </w:r>
      <w:r>
        <w:t xml:space="preserve">   glaudior    </w:t>
      </w:r>
      <w:r>
        <w:t xml:space="preserve">   patagonia    </w:t>
      </w:r>
      <w:r>
        <w:t xml:space="preserve">   madeilinelenge    </w:t>
      </w:r>
      <w:r>
        <w:t xml:space="preserve">   echthrochi    </w:t>
      </w:r>
      <w:r>
        <w:t xml:space="preserve">   unicorn    </w:t>
      </w:r>
      <w:r>
        <w:t xml:space="preserve">   aswiftlytiltingplanet    </w:t>
      </w:r>
      <w:r>
        <w:t xml:space="preserve">   sandy    </w:t>
      </w:r>
      <w:r>
        <w:t xml:space="preserve">   dennys    </w:t>
      </w:r>
      <w:r>
        <w:t xml:space="preserve">   mrsokeefe    </w:t>
      </w:r>
      <w:r>
        <w:t xml:space="preserve">   kything    </w:t>
      </w:r>
      <w:r>
        <w:t xml:space="preserve">   maddogbranzillo    </w:t>
      </w:r>
      <w:r>
        <w:t xml:space="preserve">   charleswallace    </w:t>
      </w:r>
      <w:r>
        <w:t xml:space="preserve">   meg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Wallaces Word Search!</dc:title>
  <dcterms:created xsi:type="dcterms:W3CDTF">2021-10-11T03:37:59Z</dcterms:created>
  <dcterms:modified xsi:type="dcterms:W3CDTF">2021-10-11T03:37:59Z</dcterms:modified>
</cp:coreProperties>
</file>