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Young Buffalo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 NEGRO    </w:t>
      </w:r>
      <w:r>
        <w:t xml:space="preserve">    INDIANWARS    </w:t>
      </w:r>
      <w:r>
        <w:t xml:space="preserve">   BUFFALO    </w:t>
      </w:r>
      <w:r>
        <w:t xml:space="preserve">    NINTH    </w:t>
      </w:r>
      <w:r>
        <w:t xml:space="preserve">    SEGREGATION    </w:t>
      </w:r>
      <w:r>
        <w:t xml:space="preserve">    XENIA    </w:t>
      </w:r>
      <w:r>
        <w:t xml:space="preserve">   CALVARY    </w:t>
      </w:r>
      <w:r>
        <w:t xml:space="preserve">   CHARLES    </w:t>
      </w:r>
      <w:r>
        <w:t xml:space="preserve">   CIVILWAR    </w:t>
      </w:r>
      <w:r>
        <w:t xml:space="preserve">   CONGRESS    </w:t>
      </w:r>
      <w:r>
        <w:t xml:space="preserve">   FRONTIER    </w:t>
      </w:r>
      <w:r>
        <w:t xml:space="preserve">   GOVERNMENT    </w:t>
      </w:r>
      <w:r>
        <w:t xml:space="preserve">   HONOR    </w:t>
      </w:r>
      <w:r>
        <w:t xml:space="preserve">   INFANTRY    </w:t>
      </w:r>
      <w:r>
        <w:t xml:space="preserve">   MONUMENT    </w:t>
      </w:r>
      <w:r>
        <w:t xml:space="preserve">   PARKRANGERS    </w:t>
      </w:r>
      <w:r>
        <w:t xml:space="preserve">   RACISM    </w:t>
      </w:r>
      <w:r>
        <w:t xml:space="preserve">   REGIMENTS    </w:t>
      </w:r>
      <w:r>
        <w:t xml:space="preserve">   SOLDIER    </w:t>
      </w:r>
      <w:r>
        <w:t xml:space="preserve">   UNIONARMY    </w:t>
      </w:r>
      <w:r>
        <w:t xml:space="preserve">   WARRIORS     </w:t>
      </w:r>
      <w:r>
        <w:t xml:space="preserve">   WESTERN    </w:t>
      </w:r>
      <w:r>
        <w:t xml:space="preserve">   WESTPOINT    </w:t>
      </w:r>
      <w:r>
        <w:t xml:space="preserve">   WILBERFORCE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Young Buffalo Soldiers</dc:title>
  <dcterms:created xsi:type="dcterms:W3CDTF">2021-10-11T03:38:07Z</dcterms:created>
  <dcterms:modified xsi:type="dcterms:W3CDTF">2021-10-11T03:38:07Z</dcterms:modified>
</cp:coreProperties>
</file>