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Godly    </w:t>
      </w:r>
      <w:r>
        <w:t xml:space="preserve">   June First    </w:t>
      </w:r>
      <w:r>
        <w:t xml:space="preserve">   Christian    </w:t>
      </w:r>
      <w:r>
        <w:t xml:space="preserve">   Loyalty    </w:t>
      </w:r>
      <w:r>
        <w:t xml:space="preserve">   Friendship    </w:t>
      </w:r>
      <w:r>
        <w:t xml:space="preserve">   Brooks    </w:t>
      </w:r>
      <w:r>
        <w:t xml:space="preserve">   Mauleen    </w:t>
      </w:r>
      <w:r>
        <w:t xml:space="preserve">   Carter    </w:t>
      </w:r>
      <w:r>
        <w:t xml:space="preserve">   Margaret    </w:t>
      </w:r>
      <w:r>
        <w:t xml:space="preserve">   Twyla    </w:t>
      </w:r>
      <w:r>
        <w:t xml:space="preserve">   Tommy    </w:t>
      </w:r>
      <w:r>
        <w:t xml:space="preserve">   Lewis    </w:t>
      </w:r>
      <w:r>
        <w:t xml:space="preserve">   Hardworking    </w:t>
      </w:r>
      <w:r>
        <w:t xml:space="preserve">   Honest    </w:t>
      </w:r>
      <w:r>
        <w:t xml:space="preserve">   Kind    </w:t>
      </w:r>
      <w:r>
        <w:t xml:space="preserve">   Dedicated    </w:t>
      </w:r>
      <w:r>
        <w:t xml:space="preserve">   Grandmother    </w:t>
      </w:r>
      <w:r>
        <w:t xml:space="preserve">   Child    </w:t>
      </w:r>
      <w:r>
        <w:t xml:space="preserve">   Family    </w:t>
      </w:r>
      <w:r>
        <w:t xml:space="preserve">   Friendly    </w:t>
      </w:r>
      <w:r>
        <w:t xml:space="preserve">   Love    </w:t>
      </w:r>
      <w:r>
        <w:t xml:space="preserve">   Nineteen forty nine    </w:t>
      </w:r>
      <w:r>
        <w:t xml:space="preserve">   Seventy    </w:t>
      </w:r>
      <w:r>
        <w:t xml:space="preserve">   It's Her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Charlesia </dc:title>
  <dcterms:created xsi:type="dcterms:W3CDTF">2021-10-11T03:39:29Z</dcterms:created>
  <dcterms:modified xsi:type="dcterms:W3CDTF">2021-10-11T03:39:29Z</dcterms:modified>
</cp:coreProperties>
</file>