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Charleston Mercury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Party designed to overthrow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controversial court decision that declared Slaves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Compromiser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that calls for the Return of Slaves to their proper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Northern man who is a radical abolitionist and lead the raid on Harper's Ferry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Vice-President and Southern Democratic Nominee.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Northern Propaganda Novel. Written by someone who has no understanding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utter failure of Popular Sovereignty. Involved violence and the killing of several Pro-Slavery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Awful man who is against slavery and is soon to be 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Democratic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attempt to Overthrow the South and Slavery lead by John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keeps the Southerners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tasty snack that is our State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Mercury Crossword</dc:title>
  <dcterms:created xsi:type="dcterms:W3CDTF">2021-10-11T03:38:46Z</dcterms:created>
  <dcterms:modified xsi:type="dcterms:W3CDTF">2021-10-11T03:38:46Z</dcterms:modified>
</cp:coreProperties>
</file>