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Charleston, Savannah &amp; Myrtle Beach</w:t>
      </w:r>
    </w:p>
    <w:p>
      <w:pPr>
        <w:pStyle w:val="Questions"/>
      </w:pPr>
      <w:r>
        <w:t xml:space="preserve">1. LOAIAMNG TPANOIATLN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LTREMY ECAHB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ICAARERG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NAASANHV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AOSNCOGET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RFOT SRTEUM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NALTHEORCS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RBTEOAFU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KROBNGROEE ENGRADS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TEISRVTRERE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ASPRIET HUEOS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PLENEAPIP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OLEOTEBCNSB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OLWUTOCYRN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INHSSAP OMSS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Charleston, Savannah &amp; Myrtle Beach</dc:title>
  <dcterms:created xsi:type="dcterms:W3CDTF">2021-10-10T23:43:09Z</dcterms:created>
  <dcterms:modified xsi:type="dcterms:W3CDTF">2021-10-10T23:43:09Z</dcterms:modified>
</cp:coreProperties>
</file>