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Charlettes Web Ch.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feelings    </w:t>
      </w:r>
      <w:r>
        <w:t xml:space="preserve">   pigpen    </w:t>
      </w:r>
      <w:r>
        <w:t xml:space="preserve">   reconsider    </w:t>
      </w:r>
      <w:r>
        <w:t xml:space="preserve">   breakfast    </w:t>
      </w:r>
      <w:r>
        <w:t xml:space="preserve">   injustice    </w:t>
      </w:r>
      <w:r>
        <w:t xml:space="preserve">   wilbur    </w:t>
      </w:r>
      <w:r>
        <w:t xml:space="preserve">   barn    </w:t>
      </w:r>
      <w:r>
        <w:t xml:space="preserve">   animals    </w:t>
      </w:r>
      <w:r>
        <w:t xml:space="preserve">   farm    </w:t>
      </w:r>
      <w:r>
        <w:t xml:space="preserve">   springtime    </w:t>
      </w:r>
      <w:r>
        <w:t xml:space="preserve">   runt    </w:t>
      </w:r>
      <w:r>
        <w:t xml:space="preserve">   spider    </w:t>
      </w:r>
      <w:r>
        <w:t xml:space="preserve">   web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Charlettes Web Ch. 1-3</dc:title>
  <dcterms:created xsi:type="dcterms:W3CDTF">2021-10-11T03:39:31Z</dcterms:created>
  <dcterms:modified xsi:type="dcterms:W3CDTF">2021-10-11T03:39:31Z</dcterms:modified>
</cp:coreProperties>
</file>