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Charley Skedaddle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Charley's sisters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Charley's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Charley's adult friend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taught Charley the drum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war that Charley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called Charley this name when he moved in with Jerusha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Charley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Quinn's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Charley's role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that Charley fought is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woman that let Charley live in her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Charley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battle Charley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army Charley is facing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that Charley's brother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Chapters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army Charley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Charley's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Charley's rival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gang Charley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Jerusha Bents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Charley's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Charley Skedaddle Crossword Puzzle</dc:title>
  <dcterms:created xsi:type="dcterms:W3CDTF">2021-10-11T03:38:12Z</dcterms:created>
  <dcterms:modified xsi:type="dcterms:W3CDTF">2021-10-11T03:38:12Z</dcterms:modified>
</cp:coreProperties>
</file>