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 D'amelio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 that she became famous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she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her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tiktok house was she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followers does she have on tiktok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her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 D'amelio</dc:title>
  <dcterms:created xsi:type="dcterms:W3CDTF">2021-10-11T03:39:48Z</dcterms:created>
  <dcterms:modified xsi:type="dcterms:W3CDTF">2021-10-11T03:39:48Z</dcterms:modified>
</cp:coreProperties>
</file>