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</w:t>
      </w:r>
    </w:p>
    <w:p>
      <w:pPr>
        <w:pStyle w:val="Questions"/>
      </w:pPr>
      <w:r>
        <w:t xml:space="preserve">1. AIBNERRVK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SMLOMSARLHWA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EGDFU OMOR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GTDIYIRN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SAUUUSTG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OPAOM LMOOPAS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OCATLCEHO VERRI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RSEWYRBATR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HOOALCCTE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EICHRLA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DHEN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</dc:title>
  <dcterms:created xsi:type="dcterms:W3CDTF">2021-10-11T03:39:20Z</dcterms:created>
  <dcterms:modified xsi:type="dcterms:W3CDTF">2021-10-11T03:39:20Z</dcterms:modified>
</cp:coreProperties>
</file>