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9 letter compound word starts with S and ends with G.  I heard ( _ _ _ _ _ _ _ _ _ ) in the basement.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3 letter word that starts with N and ends with W.  "It's ( _ _ _ ) or never!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10 letter word starting with P and ending with R.  Also means used to single out an individual member of a specified group or class.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4 letter word starts with M ends with D.   You should ( _ _ _ _ ) your own business.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5 letter word that starts with E and ends with Y.  " ( _ _ _ _ _ ) time i play, i loose track of time."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7 letter compound word that starts with O and ends E.  "It is warm inside but (_ _ _ _ _ _ _) it is freezing.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Ring ( _ _ _ _ _ _ ) the roses........A pocket full of posies...ashes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little sister loves to play with her (_ _ _ _ _ ) and dress them up and make their hair.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6 letter word starts with l and ends with R. "You should be a (_ _ _ _ _ _)not a follower"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7 letter word. starts with P and ends with D.  I am ( _ _ _ _ _ _ _ ) to meet you.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6 letter word.  Starts with B and ends with E.  Another word for pail.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6 letter word starts with T and ends with T.  "How much for a movie (_ _ _ _ _ _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6 letter word. Starts with G ends and N.  This hen lays ( _ _ _ _ _ _ ) eggs"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5 letter word. Starts with W and ends with Y.  "Don't ( _ _ _ _ _ ) about your test.  You did great!"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 letters starts with R and ends with L. " Is that a wig or your ( _ _ _ _ ) hair?"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2021-10-11T03:39:28Z</dcterms:created>
  <dcterms:modified xsi:type="dcterms:W3CDTF">2021-10-11T03:39:28Z</dcterms:modified>
</cp:coreProperties>
</file>