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Charlie And The Chocolate Factory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Scrumpdiddlyumptious    </w:t>
      </w:r>
      <w:r>
        <w:t xml:space="preserve">   Wonkavator    </w:t>
      </w:r>
      <w:r>
        <w:t xml:space="preserve">   Golden Ticket    </w:t>
      </w:r>
      <w:r>
        <w:t xml:space="preserve">   Roald Dahl    </w:t>
      </w:r>
      <w:r>
        <w:t xml:space="preserve">   Everlasting Gobstoper    </w:t>
      </w:r>
      <w:r>
        <w:t xml:space="preserve">   Slugworth    </w:t>
      </w:r>
      <w:r>
        <w:t xml:space="preserve">   Grandpa Jo    </w:t>
      </w:r>
      <w:r>
        <w:t xml:space="preserve">   Mike Teavee    </w:t>
      </w:r>
      <w:r>
        <w:t xml:space="preserve">   Augustus Gloop    </w:t>
      </w:r>
      <w:r>
        <w:t xml:space="preserve">   Violet Beauregarde    </w:t>
      </w:r>
      <w:r>
        <w:t xml:space="preserve">   Veruca Salt    </w:t>
      </w:r>
      <w:r>
        <w:t xml:space="preserve">   Factory    </w:t>
      </w:r>
      <w:r>
        <w:t xml:space="preserve">   Wonka Bar    </w:t>
      </w:r>
      <w:r>
        <w:t xml:space="preserve">   Oompa Loompa    </w:t>
      </w:r>
      <w:r>
        <w:t xml:space="preserve">   Charlie Bucket    </w:t>
      </w:r>
      <w:r>
        <w:t xml:space="preserve">   Willy Wonka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</dc:title>
  <dcterms:created xsi:type="dcterms:W3CDTF">2021-10-11T03:38:28Z</dcterms:created>
  <dcterms:modified xsi:type="dcterms:W3CDTF">2021-10-11T03:38:28Z</dcterms:modified>
</cp:coreProperties>
</file>