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And The Great Glass Elevator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in the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Willy Wonka's little 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pill that makes you 50 years 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outside of this world!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Josephine's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a crazy guy with a love of chocolate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greedy grandma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young boy that own's a chocolate factory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pill that makes you twenty years younger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Charlie's favourite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all the yummy chocolate is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Great Glass Elevator</dc:title>
  <dcterms:created xsi:type="dcterms:W3CDTF">2021-10-11T03:39:58Z</dcterms:created>
  <dcterms:modified xsi:type="dcterms:W3CDTF">2021-10-11T03:39:58Z</dcterms:modified>
</cp:coreProperties>
</file>