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Charlie Klinker's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Calamity Jane    </w:t>
      </w:r>
      <w:r>
        <w:t xml:space="preserve">   Charlie Klinker    </w:t>
      </w:r>
      <w:r>
        <w:t xml:space="preserve">   Deadwood    </w:t>
      </w:r>
      <w:r>
        <w:t xml:space="preserve">   Gallows    </w:t>
      </w:r>
      <w:r>
        <w:t xml:space="preserve">   Gold    </w:t>
      </w:r>
      <w:r>
        <w:t xml:space="preserve">   Gunslinger    </w:t>
      </w:r>
      <w:r>
        <w:t xml:space="preserve">   Lasso    </w:t>
      </w:r>
      <w:r>
        <w:t xml:space="preserve">   McCall    </w:t>
      </w:r>
      <w:r>
        <w:t xml:space="preserve">   Outlaw    </w:t>
      </w:r>
      <w:r>
        <w:t xml:space="preserve">   Saloon    </w:t>
      </w:r>
      <w:r>
        <w:t xml:space="preserve">   Wagon Train    </w:t>
      </w:r>
      <w:r>
        <w:t xml:space="preserve">   Wildbill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Klinker's Word Search</dc:title>
  <dcterms:created xsi:type="dcterms:W3CDTF">2021-10-11T03:39:16Z</dcterms:created>
  <dcterms:modified xsi:type="dcterms:W3CDTF">2021-10-11T03:39:16Z</dcterms:modified>
</cp:coreProperties>
</file>