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&amp;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Golden Ticket    </w:t>
      </w:r>
      <w:r>
        <w:t xml:space="preserve">   Charlie    </w:t>
      </w:r>
      <w:r>
        <w:t xml:space="preserve">   Agusta    </w:t>
      </w:r>
      <w:r>
        <w:t xml:space="preserve">   Violet    </w:t>
      </w:r>
      <w:r>
        <w:t xml:space="preserve">   Grandpa Joe    </w:t>
      </w:r>
      <w:r>
        <w:t xml:space="preserve">   Willy Wonka    </w:t>
      </w:r>
      <w:r>
        <w:t xml:space="preserve">   Veruca Salt    </w:t>
      </w:r>
      <w:r>
        <w:t xml:space="preserve">   Mike Teavee    </w:t>
      </w:r>
      <w:r>
        <w:t xml:space="preserve">   Everlasting Gobstoper    </w:t>
      </w:r>
      <w:r>
        <w:t xml:space="preserve">   Gum    </w:t>
      </w:r>
      <w:r>
        <w:t xml:space="preserve">   OompaLoops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&amp; The Chocolate Factory</dc:title>
  <dcterms:created xsi:type="dcterms:W3CDTF">2021-10-11T03:38:05Z</dcterms:created>
  <dcterms:modified xsi:type="dcterms:W3CDTF">2021-10-11T03:38:05Z</dcterms:modified>
</cp:coreProperties>
</file>