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Charlie &amp; The Chocolate Factory Crossword Puzzle by Logan Maretti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Willy Wonka's Greatest Invention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Gigantic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Owner of the Chocolate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Charlies family was very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Charlies grandparents faces were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boy to find a Golden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Mr. Bucket's factory makes this (used to brush teeth)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Charlies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ticket Charlie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Charlies family ate this type of soup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Charlie followed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love eating crushed green caterpillars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animals were in the Nut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Writer of Charlie and the Chocolate 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Charlies grandpas hands were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heart of the business was the ____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Charlie got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Great ______ Elevator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Girl who got everything she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Color of the boat on the Chocolate River</w:t>
            </w:r>
          </w:p>
        </w:tc>
      </w:tr>
    </w:tbl>
    <w:p>
      <w:pPr>
        <w:pStyle w:val="WordBankMedium"/>
      </w:pPr>
      <w:r>
        <w:t xml:space="preserve">   Bucket    </w:t>
      </w:r>
      <w:r>
        <w:t xml:space="preserve">   Toothpaste    </w:t>
      </w:r>
      <w:r>
        <w:t xml:space="preserve">   Cabbage    </w:t>
      </w:r>
      <w:r>
        <w:t xml:space="preserve">   Walking    </w:t>
      </w:r>
      <w:r>
        <w:t xml:space="preserve">   Willy Wonka    </w:t>
      </w:r>
      <w:r>
        <w:t xml:space="preserve">   Shriveled    </w:t>
      </w:r>
      <w:r>
        <w:t xml:space="preserve">   Golden    </w:t>
      </w:r>
      <w:r>
        <w:t xml:space="preserve">   Poor    </w:t>
      </w:r>
      <w:r>
        <w:t xml:space="preserve">   Oompa Loompa    </w:t>
      </w:r>
      <w:r>
        <w:t xml:space="preserve">   Chocolate    </w:t>
      </w:r>
      <w:r>
        <w:t xml:space="preserve">   Veruca    </w:t>
      </w:r>
      <w:r>
        <w:t xml:space="preserve">   Gum Machine    </w:t>
      </w:r>
      <w:r>
        <w:t xml:space="preserve">   Chewing Gum Meal    </w:t>
      </w:r>
      <w:r>
        <w:t xml:space="preserve">   Squirrels    </w:t>
      </w:r>
      <w:r>
        <w:t xml:space="preserve">   Roald Dahl    </w:t>
      </w:r>
      <w:r>
        <w:t xml:space="preserve">   Glass    </w:t>
      </w:r>
      <w:r>
        <w:t xml:space="preserve">   bony    </w:t>
      </w:r>
      <w:r>
        <w:t xml:space="preserve">   Pink    </w:t>
      </w:r>
      <w:r>
        <w:t xml:space="preserve">   Augustus Goop    </w:t>
      </w:r>
      <w:r>
        <w:t xml:space="preserve">   rules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&amp; The Chocolate Factory Crossword Puzzle by Logan Maretti</dc:title>
  <dcterms:created xsi:type="dcterms:W3CDTF">2021-10-11T03:38:50Z</dcterms:created>
  <dcterms:modified xsi:type="dcterms:W3CDTF">2021-10-11T03:38:50Z</dcterms:modified>
</cp:coreProperties>
</file>