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Tractor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Charlie    </w:t>
      </w:r>
      <w:r>
        <w:t xml:space="preserve">   cheese    </w:t>
      </w:r>
      <w:r>
        <w:t xml:space="preserve">   crickets    </w:t>
      </w:r>
      <w:r>
        <w:t xml:space="preserve">   cucumbers    </w:t>
      </w:r>
      <w:r>
        <w:t xml:space="preserve">   Dimmertweet    </w:t>
      </w:r>
      <w:r>
        <w:t xml:space="preserve">   dog    </w:t>
      </w:r>
      <w:r>
        <w:t xml:space="preserve">   fetch    </w:t>
      </w:r>
      <w:r>
        <w:t xml:space="preserve">   fish    </w:t>
      </w:r>
      <w:r>
        <w:t xml:space="preserve">   grandpa    </w:t>
      </w:r>
      <w:r>
        <w:t xml:space="preserve">   grubs    </w:t>
      </w:r>
      <w:r>
        <w:t xml:space="preserve">   Jack    </w:t>
      </w:r>
      <w:r>
        <w:t xml:space="preserve">   minnows    </w:t>
      </w:r>
      <w:r>
        <w:t xml:space="preserve">   mustard    </w:t>
      </w:r>
      <w:r>
        <w:t xml:space="preserve">   Pickles    </w:t>
      </w:r>
      <w:r>
        <w:t xml:space="preserve">   plants    </w:t>
      </w:r>
      <w:r>
        <w:t xml:space="preserve">   pond    </w:t>
      </w:r>
      <w:r>
        <w:t xml:space="preserve">   salad    </w:t>
      </w:r>
      <w:r>
        <w:t xml:space="preserve">   squirrel    </w:t>
      </w:r>
      <w:r>
        <w:t xml:space="preserve">   Tammy    </w:t>
      </w:r>
      <w:r>
        <w:t xml:space="preserve">   Tractor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Tractor Books</dc:title>
  <dcterms:created xsi:type="dcterms:W3CDTF">2021-10-11T03:39:18Z</dcterms:created>
  <dcterms:modified xsi:type="dcterms:W3CDTF">2021-10-11T03:39:18Z</dcterms:modified>
</cp:coreProperties>
</file>